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B83" w:rsidRPr="00110B83" w:rsidRDefault="00110B83" w:rsidP="00110B8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110B83">
        <w:rPr>
          <w:rFonts w:ascii="Times New Roman" w:hAnsi="Times New Roman" w:cs="Times New Roman"/>
          <w:b/>
          <w:color w:val="000000" w:themeColor="text1"/>
          <w:lang w:val="ru-RU"/>
        </w:rPr>
        <w:t>Медиаплан структурного подразделения «Региональный центр выявления и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br/>
      </w:r>
      <w:r w:rsidRPr="00110B83">
        <w:rPr>
          <w:rFonts w:ascii="Times New Roman" w:hAnsi="Times New Roman" w:cs="Times New Roman"/>
          <w:b/>
          <w:color w:val="000000" w:themeColor="text1"/>
          <w:lang w:val="ru-RU"/>
        </w:rPr>
        <w:t xml:space="preserve"> поддержки одарённых детей в Белгородской области»</w:t>
      </w:r>
      <w:r>
        <w:rPr>
          <w:rFonts w:ascii="Times New Roman" w:hAnsi="Times New Roman" w:cs="Times New Roman"/>
          <w:b/>
          <w:color w:val="000000" w:themeColor="text1"/>
          <w:lang w:val="ru-RU"/>
        </w:rPr>
        <w:br/>
      </w:r>
      <w:r w:rsidRPr="00110B83">
        <w:rPr>
          <w:rFonts w:ascii="Times New Roman" w:hAnsi="Times New Roman" w:cs="Times New Roman"/>
          <w:b/>
          <w:color w:val="000000" w:themeColor="text1"/>
          <w:lang w:val="ru-RU"/>
        </w:rPr>
        <w:t xml:space="preserve"> ОГАОУ ОК «Алгоритм Успеха» на 2025 год</w:t>
      </w:r>
    </w:p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Январь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1–15 января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Рекламирование платформы «Сириус.Курсы»</w:t>
            </w:r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07 января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Поздравление с Рождеством Христовым</w:t>
            </w:r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января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старте регионального этапа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ВсОШ</w:t>
            </w:r>
            <w:proofErr w:type="spellEnd"/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20 января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Реклама Всемирной олимпиады «Великая Победа»</w:t>
            </w:r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EA367A">
        <w:tc>
          <w:tcPr>
            <w:tcW w:w="47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3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Весь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январ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ь</w:t>
            </w:r>
          </w:p>
        </w:tc>
        <w:tc>
          <w:tcPr>
            <w:tcW w:w="1636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проведении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ВсОШ</w:t>
            </w:r>
            <w:proofErr w:type="spellEnd"/>
          </w:p>
        </w:tc>
        <w:tc>
          <w:tcPr>
            <w:tcW w:w="2103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28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202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EA367A" w:rsidRPr="00110B83" w:rsidTr="00EA367A">
        <w:tc>
          <w:tcPr>
            <w:tcW w:w="471" w:type="dxa"/>
          </w:tcPr>
          <w:p w:rsidR="00EA367A" w:rsidRPr="00EA367A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339" w:type="dxa"/>
          </w:tcPr>
          <w:p w:rsidR="00EA367A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Весь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январ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ь</w:t>
            </w:r>
          </w:p>
        </w:tc>
        <w:tc>
          <w:tcPr>
            <w:tcW w:w="1636" w:type="dxa"/>
          </w:tcPr>
          <w:p w:rsidR="00EA367A" w:rsidRPr="00110B83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Съемка роликов по итогам реализации проектов победителей конкурса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Время 31-х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2103" w:type="dxa"/>
          </w:tcPr>
          <w:p w:rsidR="00EA367A" w:rsidRPr="00110B83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287" w:type="dxa"/>
          </w:tcPr>
          <w:p w:rsidR="00EA367A" w:rsidRPr="00EA367A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2020" w:type="dxa"/>
          </w:tcPr>
          <w:p w:rsidR="00EA367A" w:rsidRPr="00110B83" w:rsidRDefault="00EA367A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Февраль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01–15 февраля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Реклама конкурса «Большие вызовы»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10–20 февраля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региональном этапе конкурса им.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Вернадского</w:t>
            </w:r>
            <w:proofErr w:type="spellEnd"/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23 февраля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Днём защитника Отечества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28 февраля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результатах проведения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ВсОШ</w:t>
            </w:r>
            <w:proofErr w:type="spellEnd"/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1-28 февраля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Съемка роликов по итогам реализации проектов победителей конкурса Время 31-х</w:t>
            </w:r>
          </w:p>
        </w:tc>
        <w:tc>
          <w:tcPr>
            <w:tcW w:w="1617" w:type="dxa"/>
          </w:tcPr>
          <w:p w:rsidR="00110B83" w:rsidRPr="00110B83" w:rsidRDefault="00EA367A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011" w:type="dxa"/>
          </w:tcPr>
          <w:p w:rsidR="00110B83" w:rsidRPr="00110B83" w:rsidRDefault="00EA367A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555" w:type="dxa"/>
          </w:tcPr>
          <w:p w:rsidR="00110B83" w:rsidRPr="00110B83" w:rsidRDefault="00EA367A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Март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8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марта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Международным женским днём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15 марта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Региональный конкурс им. Вернадского — итоги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25 марта</w:t>
            </w:r>
          </w:p>
        </w:tc>
        <w:tc>
          <w:tcPr>
            <w:tcW w:w="1270" w:type="dxa"/>
          </w:tcPr>
          <w:p w:rsidR="00110B83" w:rsidRPr="00110B83" w:rsidRDefault="00110B83" w:rsidP="00EA367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Анонсирование </w:t>
            </w:r>
            <w:r w:rsidR="00EA367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очного этапа 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конкурса «Время 31-х»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1-</w:t>
            </w:r>
            <w:r w:rsidR="00110B83" w:rsidRPr="00110B83">
              <w:rPr>
                <w:rFonts w:ascii="Times New Roman" w:hAnsi="Times New Roman" w:cs="Times New Roman"/>
                <w:color w:val="000000" w:themeColor="text1"/>
              </w:rPr>
              <w:t xml:space="preserve">31 </w:t>
            </w:r>
            <w:proofErr w:type="spellStart"/>
            <w:r w:rsidR="00110B83" w:rsidRPr="00110B83">
              <w:rPr>
                <w:rFonts w:ascii="Times New Roman" w:hAnsi="Times New Roman" w:cs="Times New Roman"/>
                <w:color w:val="000000" w:themeColor="text1"/>
              </w:rPr>
              <w:t>марта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проведении </w:t>
            </w:r>
            <w:r w:rsidR="003268E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образовательных программ 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Апрель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апреля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</w:t>
            </w:r>
            <w:r w:rsidR="003268ED">
              <w:rPr>
                <w:rFonts w:ascii="Times New Roman" w:hAnsi="Times New Roman" w:cs="Times New Roman"/>
                <w:color w:val="000000" w:themeColor="text1"/>
              </w:rPr>
              <w:t>ание</w:t>
            </w:r>
            <w:proofErr w:type="spellEnd"/>
            <w:r w:rsidR="003268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268ED">
              <w:rPr>
                <w:rFonts w:ascii="Times New Roman" w:hAnsi="Times New Roman" w:cs="Times New Roman"/>
                <w:color w:val="000000" w:themeColor="text1"/>
              </w:rPr>
              <w:t>образовательной</w:t>
            </w:r>
            <w:proofErr w:type="spellEnd"/>
            <w:r w:rsidR="003268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268ED">
              <w:rPr>
                <w:rFonts w:ascii="Times New Roman" w:hAnsi="Times New Roman" w:cs="Times New Roman"/>
                <w:color w:val="000000" w:themeColor="text1"/>
              </w:rPr>
              <w:t>программ</w:t>
            </w:r>
            <w:proofErr w:type="spellEnd"/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12 апреля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День космонавтики — тематическая публикация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20 апреля</w:t>
            </w:r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Анонсирование конкурса «</w:t>
            </w:r>
            <w:r w:rsidR="003268ED">
              <w:rPr>
                <w:rFonts w:ascii="Times New Roman" w:hAnsi="Times New Roman" w:cs="Times New Roman"/>
                <w:color w:val="000000" w:themeColor="text1"/>
                <w:lang w:val="ru-RU"/>
              </w:rPr>
              <w:t>Талисман Регионального центра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25 апреля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Информирование об итогах ВсОШ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Апрель</w:t>
            </w:r>
          </w:p>
        </w:tc>
        <w:tc>
          <w:tcPr>
            <w:tcW w:w="1270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Трансляция подведение итогов «Время 31-х»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Май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310"/>
        <w:gridCol w:w="1564"/>
        <w:gridCol w:w="2056"/>
        <w:gridCol w:w="1260"/>
        <w:gridCol w:w="1974"/>
      </w:tblGrid>
      <w:tr w:rsidR="00110B83" w:rsidRPr="00110B83" w:rsidTr="00110B83">
        <w:tc>
          <w:tcPr>
            <w:tcW w:w="4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5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4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2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4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6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5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мая</w:t>
            </w:r>
            <w:proofErr w:type="spellEnd"/>
          </w:p>
        </w:tc>
        <w:tc>
          <w:tcPr>
            <w:tcW w:w="124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Праздником Весны и Труда</w:t>
            </w:r>
          </w:p>
        </w:tc>
        <w:tc>
          <w:tcPr>
            <w:tcW w:w="162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4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6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5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09 мая</w:t>
            </w:r>
          </w:p>
        </w:tc>
        <w:tc>
          <w:tcPr>
            <w:tcW w:w="124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Поздравление с Днём Победы</w:t>
            </w:r>
          </w:p>
        </w:tc>
        <w:tc>
          <w:tcPr>
            <w:tcW w:w="162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4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6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5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15 мая</w:t>
            </w:r>
          </w:p>
        </w:tc>
        <w:tc>
          <w:tcPr>
            <w:tcW w:w="124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Анонсирование летних образовательных программ</w:t>
            </w:r>
          </w:p>
        </w:tc>
        <w:tc>
          <w:tcPr>
            <w:tcW w:w="162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4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6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5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31 мая</w:t>
            </w:r>
          </w:p>
        </w:tc>
        <w:tc>
          <w:tcPr>
            <w:tcW w:w="124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Итоги весеннего учебного сезона</w:t>
            </w:r>
          </w:p>
        </w:tc>
        <w:tc>
          <w:tcPr>
            <w:tcW w:w="1622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4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6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Июнь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июня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Днём защиты детей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июня</w:t>
            </w:r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старте летних смен </w:t>
            </w:r>
            <w:r w:rsidR="003268ED">
              <w:rPr>
                <w:rFonts w:ascii="Times New Roman" w:hAnsi="Times New Roman" w:cs="Times New Roman"/>
                <w:color w:val="000000" w:themeColor="text1"/>
                <w:lang w:val="ru-RU"/>
              </w:rPr>
              <w:t>Регионального ц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ентра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12 июня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Поздравление с Днём России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25 июня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Публикация о работе летней проектной смены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Июль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июля</w:t>
            </w:r>
            <w:proofErr w:type="spellEnd"/>
          </w:p>
        </w:tc>
        <w:tc>
          <w:tcPr>
            <w:tcW w:w="1270" w:type="dxa"/>
          </w:tcPr>
          <w:p w:rsidR="00110B83" w:rsidRPr="003268ED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летних программах 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июля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Публикация о достижениях участников смены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Сириус.Лето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7-21 июля</w:t>
            </w:r>
          </w:p>
        </w:tc>
        <w:tc>
          <w:tcPr>
            <w:tcW w:w="127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Публикации о финале конкурса «Время 31-х»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20 июля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Международным днём шахмат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31 июля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Анонсирование августовских интенсивов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Август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98"/>
        <w:gridCol w:w="1631"/>
        <w:gridCol w:w="2035"/>
        <w:gridCol w:w="1248"/>
        <w:gridCol w:w="1955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30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48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августа</w:t>
            </w:r>
            <w:proofErr w:type="spellEnd"/>
          </w:p>
        </w:tc>
        <w:tc>
          <w:tcPr>
            <w:tcW w:w="130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Анонсирование нового учебного года и программ Центра</w:t>
            </w:r>
          </w:p>
        </w:tc>
        <w:tc>
          <w:tcPr>
            <w:tcW w:w="161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04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 августа</w:t>
            </w:r>
          </w:p>
        </w:tc>
        <w:tc>
          <w:tcPr>
            <w:tcW w:w="130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Поздравительная публикация с Днём города</w:t>
            </w:r>
          </w:p>
        </w:tc>
        <w:tc>
          <w:tcPr>
            <w:tcW w:w="161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04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августа</w:t>
            </w:r>
            <w:proofErr w:type="spellEnd"/>
          </w:p>
        </w:tc>
        <w:tc>
          <w:tcPr>
            <w:tcW w:w="130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Публикация о летних итогах проекта «Время 31-х»</w:t>
            </w:r>
          </w:p>
        </w:tc>
        <w:tc>
          <w:tcPr>
            <w:tcW w:w="161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BF143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4</w:t>
            </w:r>
          </w:p>
        </w:tc>
        <w:tc>
          <w:tcPr>
            <w:tcW w:w="104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22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августа</w:t>
            </w:r>
            <w:proofErr w:type="spellEnd"/>
          </w:p>
        </w:tc>
        <w:tc>
          <w:tcPr>
            <w:tcW w:w="130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 о Дне Государственного флага РФ</w:t>
            </w:r>
          </w:p>
        </w:tc>
        <w:tc>
          <w:tcPr>
            <w:tcW w:w="161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BF143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31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августа</w:t>
            </w:r>
            <w:proofErr w:type="spellEnd"/>
          </w:p>
        </w:tc>
        <w:tc>
          <w:tcPr>
            <w:tcW w:w="130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началом учебного года</w:t>
            </w:r>
          </w:p>
        </w:tc>
        <w:tc>
          <w:tcPr>
            <w:tcW w:w="161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BF1433" w:rsidRPr="00110B83" w:rsidTr="00110B83">
        <w:tc>
          <w:tcPr>
            <w:tcW w:w="405" w:type="dxa"/>
          </w:tcPr>
          <w:p w:rsidR="00BF143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045" w:type="dxa"/>
          </w:tcPr>
          <w:p w:rsidR="00BF1433" w:rsidRPr="00BF143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Август</w:t>
            </w:r>
          </w:p>
        </w:tc>
        <w:tc>
          <w:tcPr>
            <w:tcW w:w="1300" w:type="dxa"/>
          </w:tcPr>
          <w:p w:rsidR="00BF1433" w:rsidRPr="00110B8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Публикации рубрики «Педагоги на каникулах»</w:t>
            </w:r>
          </w:p>
        </w:tc>
        <w:tc>
          <w:tcPr>
            <w:tcW w:w="1610" w:type="dxa"/>
          </w:tcPr>
          <w:p w:rsidR="00BF1433" w:rsidRPr="00110B8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07" w:type="dxa"/>
          </w:tcPr>
          <w:p w:rsidR="00BF1433" w:rsidRPr="00BF143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48" w:type="dxa"/>
          </w:tcPr>
          <w:p w:rsidR="00BF1433" w:rsidRPr="00110B83" w:rsidRDefault="00BF143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Сайты общеобразовательных организаций области, репосты</w:t>
            </w:r>
            <w:bookmarkStart w:id="0" w:name="_GoBack"/>
            <w:bookmarkEnd w:id="0"/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Сентябрь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01 сентября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Поздравление с Днём знаний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сентября</w:t>
            </w:r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Анонсирование </w:t>
            </w:r>
            <w:r w:rsidR="003268ED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образовательных программ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15 сентября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Информирование о старте Всероссийской олимпиады школьников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30 сентября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Итоги первых программ осеннего сезона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Сентябрь</w:t>
            </w:r>
          </w:p>
        </w:tc>
        <w:tc>
          <w:tcPr>
            <w:tcW w:w="127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Съемка клипа «Жить»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Октябрь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305"/>
        <w:gridCol w:w="1594"/>
        <w:gridCol w:w="2047"/>
        <w:gridCol w:w="1255"/>
        <w:gridCol w:w="1966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октября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Поздравление с Днём учителя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октября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Информирование о работе осенних образовательных смен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110B83"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110B83" w:rsidRPr="00110B83">
              <w:rPr>
                <w:rFonts w:ascii="Times New Roman" w:hAnsi="Times New Roman" w:cs="Times New Roman"/>
                <w:color w:val="000000" w:themeColor="text1"/>
              </w:rPr>
              <w:t>октября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Анонсирование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конкурса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3268ED">
              <w:rPr>
                <w:rFonts w:ascii="Times New Roman" w:hAnsi="Times New Roman" w:cs="Times New Roman"/>
                <w:color w:val="000000" w:themeColor="text1"/>
                <w:lang w:val="ru-RU"/>
              </w:rPr>
              <w:t>Время 31-х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24 октября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Анонсирование конкурса «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Мир без границ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27 октября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Анонсирование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конкурса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Живая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классика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31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октября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Информирование об итогах смены «Время 31-х»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Октябрь </w:t>
            </w:r>
          </w:p>
        </w:tc>
        <w:tc>
          <w:tcPr>
            <w:tcW w:w="1270" w:type="dxa"/>
          </w:tcPr>
          <w:p w:rsidR="003268ED" w:rsidRPr="00110B83" w:rsidRDefault="003268ED" w:rsidP="003268E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Съемка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ролика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Ноябрь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339"/>
        <w:gridCol w:w="1636"/>
        <w:gridCol w:w="2103"/>
        <w:gridCol w:w="1287"/>
        <w:gridCol w:w="2020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ноября</w:t>
            </w:r>
            <w:proofErr w:type="spellEnd"/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Днём народного единства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ноября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Анонсирование зимних программ и УТС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20 ноября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Информирование об участии Центра во Всероссийских конкурсах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30 ноября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Публикация о результатах олимпиадного 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сезона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 xml:space="preserve">Соц. сеть 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Сайты общеобразовательных организаций 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Ноябрь</w:t>
            </w:r>
          </w:p>
        </w:tc>
        <w:tc>
          <w:tcPr>
            <w:tcW w:w="127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Подкаст по конкурсу «Время 31-х»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</w:p>
        </w:tc>
      </w:tr>
    </w:tbl>
    <w:p w:rsidR="00D26A00" w:rsidRPr="00110B83" w:rsidRDefault="00882F97" w:rsidP="00110B83">
      <w:pPr>
        <w:pStyle w:val="21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110B83">
        <w:rPr>
          <w:rFonts w:ascii="Times New Roman" w:hAnsi="Times New Roman" w:cs="Times New Roman"/>
          <w:color w:val="000000" w:themeColor="text1"/>
          <w:sz w:val="22"/>
          <w:szCs w:val="22"/>
        </w:rPr>
        <w:t>Декабрь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339"/>
        <w:gridCol w:w="1636"/>
        <w:gridCol w:w="2103"/>
        <w:gridCol w:w="1287"/>
        <w:gridCol w:w="2020"/>
      </w:tblGrid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Планируемые сроки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Тема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Интернет-ресурсы</w:t>
            </w:r>
            <w:proofErr w:type="spellEnd"/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Собственные площадки</w:t>
            </w:r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Прочие</w:t>
            </w:r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01 декабря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Анонсирование зимней образовательной программы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10 декабря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Информирование о подготовке к региональному этапу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ВсОШ</w:t>
            </w:r>
            <w:proofErr w:type="spellEnd"/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25 декабря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Поздравление с Новым годом и Рождеством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lastRenderedPageBreak/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110B83" w:rsidRPr="00110B83" w:rsidTr="00110B83">
        <w:tc>
          <w:tcPr>
            <w:tcW w:w="40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49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</w:rPr>
              <w:t>30 декабря</w:t>
            </w:r>
          </w:p>
        </w:tc>
        <w:tc>
          <w:tcPr>
            <w:tcW w:w="1270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Итоги года — достижения, благодарности участникам и наставникам</w:t>
            </w:r>
          </w:p>
        </w:tc>
        <w:tc>
          <w:tcPr>
            <w:tcW w:w="1617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110B83" w:rsidRPr="00110B83" w:rsidRDefault="00110B83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  <w:tr w:rsidR="003268ED" w:rsidRPr="00110B83" w:rsidTr="00110B83">
        <w:tc>
          <w:tcPr>
            <w:tcW w:w="405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049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31 декабря</w:t>
            </w:r>
          </w:p>
        </w:tc>
        <w:tc>
          <w:tcPr>
            <w:tcW w:w="1270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Закрытие дистанционного этапа конкурса «Время 31-х»</w:t>
            </w:r>
          </w:p>
        </w:tc>
        <w:tc>
          <w:tcPr>
            <w:tcW w:w="1617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ru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  <w:t>Соц. сеть «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ВКонтакте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vk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com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br/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Telegram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https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://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  <w:r w:rsidRPr="00110B83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aucentr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31</w:t>
            </w:r>
          </w:p>
        </w:tc>
        <w:tc>
          <w:tcPr>
            <w:tcW w:w="1011" w:type="dxa"/>
          </w:tcPr>
          <w:p w:rsidR="003268ED" w:rsidRPr="003268ED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Сайт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соцсети</w:t>
            </w:r>
            <w:proofErr w:type="spellEnd"/>
            <w:r w:rsidRPr="00110B8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</w:rPr>
              <w:t>Центра</w:t>
            </w:r>
            <w:proofErr w:type="spellEnd"/>
          </w:p>
        </w:tc>
        <w:tc>
          <w:tcPr>
            <w:tcW w:w="1555" w:type="dxa"/>
          </w:tcPr>
          <w:p w:rsidR="003268ED" w:rsidRPr="00110B83" w:rsidRDefault="003268ED" w:rsidP="00110B8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Сайты общеобразовательных организаций области, </w:t>
            </w:r>
            <w:proofErr w:type="spellStart"/>
            <w:r w:rsidRPr="00110B83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репосты</w:t>
            </w:r>
            <w:proofErr w:type="spellEnd"/>
          </w:p>
        </w:tc>
      </w:tr>
    </w:tbl>
    <w:p w:rsidR="00882F97" w:rsidRPr="00110B83" w:rsidRDefault="00882F97" w:rsidP="00110B8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lang w:val="ru-RU"/>
        </w:rPr>
      </w:pPr>
    </w:p>
    <w:sectPr w:rsidR="00882F97" w:rsidRPr="00110B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0B83"/>
    <w:rsid w:val="0015074B"/>
    <w:rsid w:val="0029639D"/>
    <w:rsid w:val="003268ED"/>
    <w:rsid w:val="00326F90"/>
    <w:rsid w:val="00882F97"/>
    <w:rsid w:val="00AA1D8D"/>
    <w:rsid w:val="00B47730"/>
    <w:rsid w:val="00BF1433"/>
    <w:rsid w:val="00CB0664"/>
    <w:rsid w:val="00CD14D2"/>
    <w:rsid w:val="00D26A00"/>
    <w:rsid w:val="00EA3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65AE5"/>
  <w14:defaultImageDpi w14:val="300"/>
  <w15:docId w15:val="{F3AA607D-F843-4536-A34A-EEC00612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B025A-3908-4D4F-B011-0A0956A2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2197</Words>
  <Characters>12524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Вика</cp:lastModifiedBy>
  <cp:revision>2</cp:revision>
  <dcterms:created xsi:type="dcterms:W3CDTF">2025-10-23T19:47:00Z</dcterms:created>
  <dcterms:modified xsi:type="dcterms:W3CDTF">2025-10-23T19:47:00Z</dcterms:modified>
  <cp:category/>
</cp:coreProperties>
</file>